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plant with complex flowers that are often showy or bizarrely shaped.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Able to trap and digest small animals, especially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bird's feathers collectively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Sleeps during the day and comes out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Marked by a relatively high level of water vapour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upper most branches of the trees in a forest, forming a more or less continuous layer of foliage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Originating or occurring naturally in a particular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woody climbing plant that hangs from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hot and humid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of clearing a wide area of trees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Rainforest</dc:title>
  <dcterms:created xsi:type="dcterms:W3CDTF">2021-10-12T20:34:32Z</dcterms:created>
  <dcterms:modified xsi:type="dcterms:W3CDTF">2021-10-12T20:34:32Z</dcterms:modified>
</cp:coreProperties>
</file>