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offsprings or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warm blood milked vertebrate that has hair or fur and reproduces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is close to being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cold blooded vertebrate that lives on land in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only eats meat and other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animals that have the same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Saving, protecting and using resources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animal is no longer alive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cold blooded vertebrate that has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level of the rainforest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Carnivore    </w:t>
      </w:r>
      <w:r>
        <w:t xml:space="preserve">   Reptile    </w:t>
      </w:r>
      <w:r>
        <w:t xml:space="preserve">   Conservation    </w:t>
      </w:r>
      <w:r>
        <w:t xml:space="preserve">   Endangered    </w:t>
      </w:r>
      <w:r>
        <w:t xml:space="preserve">   Herbivore    </w:t>
      </w:r>
      <w:r>
        <w:t xml:space="preserve">   Mammal    </w:t>
      </w:r>
      <w:r>
        <w:t xml:space="preserve">   Amphibian    </w:t>
      </w:r>
      <w:r>
        <w:t xml:space="preserve">   Reproduce    </w:t>
      </w:r>
      <w:r>
        <w:t xml:space="preserve">   Species    </w:t>
      </w:r>
      <w:r>
        <w:t xml:space="preserve">   Extinct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2021-10-12T20:20:02Z</dcterms:created>
  <dcterms:modified xsi:type="dcterms:W3CDTF">2021-10-12T20:20:02Z</dcterms:modified>
</cp:coreProperties>
</file>