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koalas    </w:t>
      </w:r>
      <w:r>
        <w:t xml:space="preserve">   lemars    </w:t>
      </w:r>
      <w:r>
        <w:t xml:space="preserve">   pandas    </w:t>
      </w:r>
      <w:r>
        <w:t xml:space="preserve">   frogs    </w:t>
      </w:r>
      <w:r>
        <w:t xml:space="preserve">   monkeys    </w:t>
      </w:r>
      <w:r>
        <w:t xml:space="preserve">   tigers    </w:t>
      </w:r>
      <w:r>
        <w:t xml:space="preserve">   butterflies    </w:t>
      </w:r>
      <w:r>
        <w:t xml:space="preserve">   leopards    </w:t>
      </w:r>
      <w:r>
        <w:t xml:space="preserve">   toads    </w:t>
      </w:r>
      <w:r>
        <w:t xml:space="preserve">   toucans    </w:t>
      </w:r>
      <w:r>
        <w:t xml:space="preserve">   parrots    </w:t>
      </w:r>
      <w:r>
        <w:t xml:space="preserve">   sloths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2021-10-11T19:26:53Z</dcterms:created>
  <dcterms:modified xsi:type="dcterms:W3CDTF">2021-10-11T19:26:53Z</dcterms:modified>
</cp:coreProperties>
</file>