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Amazon forest    </w:t>
      </w:r>
      <w:r>
        <w:t xml:space="preserve">   forest    </w:t>
      </w:r>
      <w:r>
        <w:t xml:space="preserve">   trees    </w:t>
      </w:r>
      <w:r>
        <w:t xml:space="preserve">   deforestation    </w:t>
      </w:r>
      <w:r>
        <w:t xml:space="preserve">   slash and burn    </w:t>
      </w:r>
      <w:r>
        <w:t xml:space="preserve">   humid    </w:t>
      </w:r>
      <w:r>
        <w:t xml:space="preserve">   green    </w:t>
      </w:r>
      <w:r>
        <w:t xml:space="preserve">   Tropical    </w:t>
      </w:r>
      <w:r>
        <w:t xml:space="preserve">   Temperate    </w:t>
      </w:r>
      <w:r>
        <w:t xml:space="preserve">   Rainforest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Rainforest</dc:title>
  <dcterms:created xsi:type="dcterms:W3CDTF">2021-10-11T19:26:59Z</dcterms:created>
  <dcterms:modified xsi:type="dcterms:W3CDTF">2021-10-11T19:26:59Z</dcterms:modified>
</cp:coreProperties>
</file>