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jungle    </w:t>
      </w:r>
      <w:r>
        <w:t xml:space="preserve">   tiger    </w:t>
      </w:r>
      <w:r>
        <w:t xml:space="preserve">   parrot    </w:t>
      </w:r>
      <w:r>
        <w:t xml:space="preserve">   plants    </w:t>
      </w:r>
      <w:r>
        <w:t xml:space="preserve">   trees    </w:t>
      </w:r>
      <w:r>
        <w:t xml:space="preserve">   warm    </w:t>
      </w:r>
      <w:r>
        <w:t xml:space="preserve">   leopard    </w:t>
      </w:r>
      <w:r>
        <w:t xml:space="preserve">   butterfly    </w:t>
      </w:r>
      <w:r>
        <w:t xml:space="preserve">   Rainy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 Wordsearch</dc:title>
  <dcterms:created xsi:type="dcterms:W3CDTF">2021-10-11T19:27:47Z</dcterms:created>
  <dcterms:modified xsi:type="dcterms:W3CDTF">2021-10-11T19:27:47Z</dcterms:modified>
</cp:coreProperties>
</file>