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Rainforest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africa    </w:t>
      </w:r>
      <w:r>
        <w:t xml:space="preserve">   anaconda    </w:t>
      </w:r>
      <w:r>
        <w:t xml:space="preserve">   asia    </w:t>
      </w:r>
      <w:r>
        <w:t xml:space="preserve">   australia    </w:t>
      </w:r>
      <w:r>
        <w:t xml:space="preserve">   butterflies    </w:t>
      </w:r>
      <w:r>
        <w:t xml:space="preserve">   effect    </w:t>
      </w:r>
      <w:r>
        <w:t xml:space="preserve">   ferns    </w:t>
      </w:r>
      <w:r>
        <w:t xml:space="preserve">   flowers    </w:t>
      </w:r>
      <w:r>
        <w:t xml:space="preserve">   frogs    </w:t>
      </w:r>
      <w:r>
        <w:t xml:space="preserve">   greenhouse    </w:t>
      </w:r>
      <w:r>
        <w:t xml:space="preserve">   humidity    </w:t>
      </w:r>
      <w:r>
        <w:t xml:space="preserve">   insects    </w:t>
      </w:r>
      <w:r>
        <w:t xml:space="preserve">   lizards    </w:t>
      </w:r>
      <w:r>
        <w:t xml:space="preserve">   monkeys    </w:t>
      </w:r>
      <w:r>
        <w:t xml:space="preserve">   plants    </w:t>
      </w:r>
      <w:r>
        <w:t xml:space="preserve">   rain    </w:t>
      </w:r>
      <w:r>
        <w:t xml:space="preserve">   rainforest    </w:t>
      </w:r>
      <w:r>
        <w:t xml:space="preserve">   sloths    </w:t>
      </w:r>
      <w:r>
        <w:t xml:space="preserve">   south america    </w:t>
      </w:r>
      <w:r>
        <w:t xml:space="preserve">   tropical    </w:t>
      </w:r>
      <w:r>
        <w:t xml:space="preserve">   vines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Rainforest</dc:title>
  <dcterms:created xsi:type="dcterms:W3CDTF">2021-10-11T19:26:10Z</dcterms:created>
  <dcterms:modified xsi:type="dcterms:W3CDTF">2021-10-11T19:26:10Z</dcterms:modified>
</cp:coreProperties>
</file>