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Rainy River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possessing a highly developed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patriotic feeling, principles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or feel barely suppressed anger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 hard to achieve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remark or statement especially one with moral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natural or artificial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Wiggle or twist the body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intuitive way of acting or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accept something reluctantly, but without protest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sparing or economical with regard to money 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long, slow,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disease (voices or unusual thoughts)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and outspoken (straightforward and honest)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reduce a debt by money regularly put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real direction or specific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synthetic resin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fact of putting something off until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too hot not too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nervous or unable to relax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Rainy River Vocab</dc:title>
  <dcterms:created xsi:type="dcterms:W3CDTF">2021-10-11T19:26:43Z</dcterms:created>
  <dcterms:modified xsi:type="dcterms:W3CDTF">2021-10-11T19:26:43Z</dcterms:modified>
</cp:coreProperties>
</file>