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Raisin In 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story with  characters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marginal consciousness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accusation of wrongdoing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escapes;evades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 obstinate determination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Hold back to later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pathetically lacking in force or effectiveness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stronghold for shelter during a battle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freed from any question of guilt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ripen and generate  pus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a random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act of giving up,as a claim or office or possession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dangerously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uneasiness about the fitness of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spoken with particular stress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call upon in supplication; beg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quickly and without warning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disarray;extremely disorderly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extremely sharp or intense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an energetic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 reasonable assumption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secretive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in action or at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joyously  unrestrained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likely to perform unpredictably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perplexed;puzzled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place properly occupied or served by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unpleasantly loud and harsh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Raisin In The Sun</dc:title>
  <dcterms:created xsi:type="dcterms:W3CDTF">2021-10-11T19:28:07Z</dcterms:created>
  <dcterms:modified xsi:type="dcterms:W3CDTF">2021-10-11T19:28:07Z</dcterms:modified>
</cp:coreProperties>
</file>