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Random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Fumbling    </w:t>
      </w:r>
      <w:r>
        <w:t xml:space="preserve">   Football    </w:t>
      </w:r>
      <w:r>
        <w:t xml:space="preserve">   Seahawks    </w:t>
      </w:r>
      <w:r>
        <w:t xml:space="preserve">   Yawn    </w:t>
      </w:r>
      <w:r>
        <w:t xml:space="preserve">   General    </w:t>
      </w:r>
      <w:r>
        <w:t xml:space="preserve">   Typical    </w:t>
      </w:r>
      <w:r>
        <w:t xml:space="preserve">   Happy    </w:t>
      </w:r>
      <w:r>
        <w:t xml:space="preserve">   Anchorage    </w:t>
      </w:r>
      <w:r>
        <w:t xml:space="preserve">   Astronaut    </w:t>
      </w:r>
      <w:r>
        <w:t xml:space="preserve">   Challenge    </w:t>
      </w:r>
      <w:r>
        <w:t xml:space="preserve">   Christmas    </w:t>
      </w:r>
      <w:r>
        <w:t xml:space="preserve">   Easter    </w:t>
      </w:r>
      <w:r>
        <w:t xml:space="preserve">   Equal    </w:t>
      </w:r>
      <w:r>
        <w:t xml:space="preserve">   Glove    </w:t>
      </w:r>
      <w:r>
        <w:t xml:space="preserve">   Halloween    </w:t>
      </w:r>
      <w:r>
        <w:t xml:space="preserve">   History    </w:t>
      </w:r>
      <w:r>
        <w:t xml:space="preserve">   Hope    </w:t>
      </w:r>
      <w:r>
        <w:t xml:space="preserve">   Lend    </w:t>
      </w:r>
      <w:r>
        <w:t xml:space="preserve">   Nathan    </w:t>
      </w:r>
      <w:r>
        <w:t xml:space="preserve">   New Years    </w:t>
      </w:r>
      <w:r>
        <w:t xml:space="preserve">   Questionable    </w:t>
      </w:r>
      <w:r>
        <w:t xml:space="preserve">   Quietless    </w:t>
      </w:r>
      <w:r>
        <w:t xml:space="preserve">   Songs    </w:t>
      </w:r>
      <w:r>
        <w:t xml:space="preserve">   Space    </w:t>
      </w:r>
      <w:r>
        <w:t xml:space="preserve">   Train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Random Words</dc:title>
  <dcterms:created xsi:type="dcterms:W3CDTF">2021-10-12T20:18:15Z</dcterms:created>
  <dcterms:modified xsi:type="dcterms:W3CDTF">2021-10-12T20:18:15Z</dcterms:modified>
</cp:coreProperties>
</file>