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Ranger's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Morgorath's Old Fief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Ranger's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Nigel's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Will's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Horace and Will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Master of Battleschool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Will needed to save Horace.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Villain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Redmont Fief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only two of these beasts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for Camouflage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Lady Pauline's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Spy for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Master Chubb's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Ranger's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Fiefdom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Will is for saving Halt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Ranger's Apprentice</dc:title>
  <dcterms:created xsi:type="dcterms:W3CDTF">2021-10-11T19:27:15Z</dcterms:created>
  <dcterms:modified xsi:type="dcterms:W3CDTF">2021-10-11T19:27:15Z</dcterms:modified>
</cp:coreProperties>
</file>