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Ranger’s apprentice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loudest point reached in a gradually increasing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obstacle that is too great to be overcome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for royal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intentionally hurting someone for political advantage.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building used for a specific purpose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transport items on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ceremony of crowning a King or Queen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come from ones side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violent or extreme anger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 Skandian knife and tool, Originally called the "sea axe"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Ranger’s apprentice</dc:title>
  <dcterms:created xsi:type="dcterms:W3CDTF">2021-10-11T19:27:37Z</dcterms:created>
  <dcterms:modified xsi:type="dcterms:W3CDTF">2021-10-11T19:27:37Z</dcterms:modified>
</cp:coreProperties>
</file>