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Ransom Note Blues         By: Jill Santopolo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Crisis,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Bribe, pay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Information,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Mysteries, things kept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languages, secret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detective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Hints,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Kept,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together, a partnershp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Listening in, overhearing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at fault,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Detective stories, attempt to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Investigator of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to the bottom of, figure out</w:t>
            </w:r>
          </w:p>
        </w:tc>
      </w:tr>
    </w:tbl>
    <w:p>
      <w:pPr>
        <w:pStyle w:val="WordBankMedium"/>
      </w:pPr>
      <w:r>
        <w:t xml:space="preserve">   Mysteries    </w:t>
      </w:r>
      <w:r>
        <w:t xml:space="preserve">   Codes    </w:t>
      </w:r>
      <w:r>
        <w:t xml:space="preserve">   Sleuth    </w:t>
      </w:r>
      <w:r>
        <w:t xml:space="preserve">   Solve    </w:t>
      </w:r>
      <w:r>
        <w:t xml:space="preserve">   Clues    </w:t>
      </w:r>
      <w:r>
        <w:t xml:space="preserve">   Ransom    </w:t>
      </w:r>
      <w:r>
        <w:t xml:space="preserve">   Teamwork    </w:t>
      </w:r>
      <w:r>
        <w:t xml:space="preserve">   Secrets    </w:t>
      </w:r>
      <w:r>
        <w:t xml:space="preserve">   Evidence    </w:t>
      </w:r>
      <w:r>
        <w:t xml:space="preserve">   Guilty    </w:t>
      </w:r>
      <w:r>
        <w:t xml:space="preserve">   Stolen    </w:t>
      </w:r>
      <w:r>
        <w:t xml:space="preserve">   Detective    </w:t>
      </w:r>
      <w:r>
        <w:t xml:space="preserve">   Eavesdrop    </w:t>
      </w:r>
      <w:r>
        <w:t xml:space="preserve">   Case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Ransom Note Blues         By: Jill Santopolo</dc:title>
  <dcterms:created xsi:type="dcterms:W3CDTF">2021-10-12T20:18:17Z</dcterms:created>
  <dcterms:modified xsi:type="dcterms:W3CDTF">2021-10-12T20:18:17Z</dcterms:modified>
</cp:coreProperties>
</file>