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Ransom of Red Chief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demanded for the release of a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supplies;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according to a command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and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highly of; to praise; to recommend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suggested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together on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contrast between expectation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what is said is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bitter, abusive criticism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Ransom of Red Chief</dc:title>
  <dcterms:created xsi:type="dcterms:W3CDTF">2021-10-11T19:26:37Z</dcterms:created>
  <dcterms:modified xsi:type="dcterms:W3CDTF">2021-10-11T19:26:37Z</dcterms:modified>
</cp:coreProperties>
</file>