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Ransom of Red Chief"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away to avoid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killed for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betrayal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being great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causing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pleasant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about oneself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jointly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sharing  a common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wicked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keyboard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gloomily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plot to thwart another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noisy and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burn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too great to be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sum of money demanded for release </w:t>
            </w:r>
          </w:p>
        </w:tc>
      </w:tr>
    </w:tbl>
    <w:p>
      <w:pPr>
        <w:pStyle w:val="WordBankLarge"/>
      </w:pPr>
      <w:r>
        <w:t xml:space="preserve">   fraudulent    </w:t>
      </w:r>
      <w:r>
        <w:t xml:space="preserve">   stealthy    </w:t>
      </w:r>
      <w:r>
        <w:t xml:space="preserve">   ineffable    </w:t>
      </w:r>
      <w:r>
        <w:t xml:space="preserve">   egotism    </w:t>
      </w:r>
      <w:r>
        <w:t xml:space="preserve">   martyr    </w:t>
      </w:r>
      <w:r>
        <w:t xml:space="preserve">   apparition    </w:t>
      </w:r>
      <w:r>
        <w:t xml:space="preserve">   summit    </w:t>
      </w:r>
      <w:r>
        <w:t xml:space="preserve">   scheme    </w:t>
      </w:r>
      <w:r>
        <w:t xml:space="preserve">   sullenly    </w:t>
      </w:r>
      <w:r>
        <w:t xml:space="preserve">   treachery    </w:t>
      </w:r>
      <w:r>
        <w:t xml:space="preserve">   diatribe    </w:t>
      </w:r>
      <w:r>
        <w:t xml:space="preserve">   dastardly    </w:t>
      </w:r>
      <w:r>
        <w:t xml:space="preserve">   emit    </w:t>
      </w:r>
      <w:r>
        <w:t xml:space="preserve">   surreptitiously    </w:t>
      </w:r>
      <w:r>
        <w:t xml:space="preserve">   predominance    </w:t>
      </w:r>
      <w:r>
        <w:t xml:space="preserve">   rowdy    </w:t>
      </w:r>
      <w:r>
        <w:t xml:space="preserve">   palatable    </w:t>
      </w:r>
      <w:r>
        <w:t xml:space="preserve">   contiguous    </w:t>
      </w:r>
      <w:r>
        <w:t xml:space="preserve">   cauterize    </w:t>
      </w:r>
      <w:r>
        <w:t xml:space="preserve">   ransom    </w:t>
      </w:r>
      <w:r>
        <w:t xml:space="preserve">   calliope    </w:t>
      </w:r>
      <w:r>
        <w:t xml:space="preserve">   pesky    </w:t>
      </w:r>
      <w:r>
        <w:t xml:space="preserve">   speckle    </w:t>
      </w:r>
      <w:r>
        <w:t xml:space="preserve">   stockade    </w:t>
      </w:r>
      <w:r>
        <w:t xml:space="preserve">   counterplot    </w:t>
      </w:r>
      <w:r>
        <w:t xml:space="preserve">   lackadaisical    </w:t>
      </w:r>
      <w:r>
        <w:t xml:space="preserve">   collaborate    </w:t>
      </w:r>
      <w:r>
        <w:t xml:space="preserve">   subjugate    </w:t>
      </w:r>
      <w:r>
        <w:t xml:space="preserve">   realistically    </w:t>
      </w:r>
      <w:r>
        <w:t xml:space="preserve">   bedlam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Ransom of Red Chief"</dc:title>
  <dcterms:created xsi:type="dcterms:W3CDTF">2021-10-10T23:54:11Z</dcterms:created>
  <dcterms:modified xsi:type="dcterms:W3CDTF">2021-10-10T23:54:11Z</dcterms:modified>
</cp:coreProperties>
</file>