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Ransom of Red Chief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Wagon    </w:t>
      </w:r>
      <w:r>
        <w:t xml:space="preserve">   Horses    </w:t>
      </w:r>
      <w:r>
        <w:t xml:space="preserve">   Lost    </w:t>
      </w:r>
      <w:r>
        <w:t xml:space="preserve">   Missing    </w:t>
      </w:r>
      <w:r>
        <w:t xml:space="preserve">   Love    </w:t>
      </w:r>
      <w:r>
        <w:t xml:space="preserve">   Annoy    </w:t>
      </w:r>
      <w:r>
        <w:t xml:space="preserve">   Rocks    </w:t>
      </w:r>
      <w:r>
        <w:t xml:space="preserve">   Cat    </w:t>
      </w:r>
      <w:r>
        <w:t xml:space="preserve">   Mean    </w:t>
      </w:r>
      <w:r>
        <w:t xml:space="preserve">   Town    </w:t>
      </w:r>
      <w:r>
        <w:t xml:space="preserve">   Fun    </w:t>
      </w:r>
      <w:r>
        <w:t xml:space="preserve">   Imagination    </w:t>
      </w:r>
      <w:r>
        <w:t xml:space="preserve">   Play    </w:t>
      </w:r>
      <w:r>
        <w:t xml:space="preserve">   Dorset    </w:t>
      </w:r>
      <w:r>
        <w:t xml:space="preserve">   Home    </w:t>
      </w:r>
      <w:r>
        <w:t xml:space="preserve">   Kidnap    </w:t>
      </w:r>
      <w:r>
        <w:t xml:space="preserve">   Money    </w:t>
      </w:r>
      <w:r>
        <w:t xml:space="preserve">   Ransom    </w:t>
      </w:r>
      <w:r>
        <w:t xml:space="preserve">   Flat    </w:t>
      </w:r>
      <w:r>
        <w:t xml:space="preserve">   Summit    </w:t>
      </w:r>
      <w:r>
        <w:t xml:space="preserve">   Cave    </w:t>
      </w:r>
      <w:r>
        <w:t xml:space="preserve">   Johnny    </w:t>
      </w:r>
      <w:r>
        <w:t xml:space="preserve">   Red Chief    </w:t>
      </w:r>
      <w:r>
        <w:t xml:space="preserve">   Sam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Ransom of Red Chief</dc:title>
  <dcterms:created xsi:type="dcterms:W3CDTF">2021-11-26T03:38:57Z</dcterms:created>
  <dcterms:modified xsi:type="dcterms:W3CDTF">2021-11-26T03:38:57Z</dcterms:modified>
</cp:coreProperties>
</file>