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Rape Of Nanking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genocide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killed the Chinese?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was the city Japan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was the leader of Japan During this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Manchuria?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it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it happen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this genocide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resources of Manchuria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china's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Rape Of Nanking</dc:title>
  <dcterms:created xsi:type="dcterms:W3CDTF">2021-10-11T19:26:16Z</dcterms:created>
  <dcterms:modified xsi:type="dcterms:W3CDTF">2021-10-11T19:26:16Z</dcterms:modified>
</cp:coreProperties>
</file>