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Rapper's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beer    </w:t>
      </w:r>
      <w:r>
        <w:t xml:space="preserve">   tequila    </w:t>
      </w:r>
      <w:r>
        <w:t xml:space="preserve">   vodka    </w:t>
      </w:r>
      <w:r>
        <w:t xml:space="preserve">   Courvoisier cognac    </w:t>
      </w:r>
      <w:r>
        <w:t xml:space="preserve">   gin n juice    </w:t>
      </w:r>
      <w:r>
        <w:t xml:space="preserve">   don perignon    </w:t>
      </w:r>
      <w:r>
        <w:t xml:space="preserve">   cristal    </w:t>
      </w:r>
      <w:r>
        <w:t xml:space="preserve">   ciroc    </w:t>
      </w:r>
      <w:r>
        <w:t xml:space="preserve">   moet    </w:t>
      </w:r>
      <w:r>
        <w:t xml:space="preserve">   alize    </w:t>
      </w:r>
      <w:r>
        <w:t xml:space="preserve">   Bacardi    </w:t>
      </w:r>
      <w:r>
        <w:t xml:space="preserve">   grey goose    </w:t>
      </w:r>
      <w:r>
        <w:t xml:space="preserve">   hennessy    </w:t>
      </w:r>
      <w:r>
        <w:t xml:space="preserve">   remy martin    </w:t>
      </w:r>
      <w:r>
        <w:t xml:space="preserve">   patron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Rapper's Choice</dc:title>
  <dcterms:created xsi:type="dcterms:W3CDTF">2021-10-11T19:26:31Z</dcterms:created>
  <dcterms:modified xsi:type="dcterms:W3CDTF">2021-10-11T19:26:31Z</dcterms:modified>
</cp:coreProperties>
</file>