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Rats of Hamelin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PIPE    </w:t>
      </w:r>
      <w:r>
        <w:t xml:space="preserve">   PROMISE    </w:t>
      </w:r>
      <w:r>
        <w:t xml:space="preserve">   MONEY    </w:t>
      </w:r>
      <w:r>
        <w:t xml:space="preserve">   ERMINE    </w:t>
      </w:r>
      <w:r>
        <w:t xml:space="preserve">   VERMINE    </w:t>
      </w:r>
      <w:r>
        <w:t xml:space="preserve">   COUNCIL    </w:t>
      </w:r>
      <w:r>
        <w:t xml:space="preserve">   MAYOR    </w:t>
      </w:r>
      <w:r>
        <w:t xml:space="preserve">   PLAGUE    </w:t>
      </w:r>
      <w:r>
        <w:t xml:space="preserve">   PERFORMANCE    </w:t>
      </w:r>
      <w:r>
        <w:t xml:space="preserve">   CONCERT    </w:t>
      </w:r>
      <w:r>
        <w:t xml:space="preserve">   SONGS    </w:t>
      </w:r>
      <w:r>
        <w:t xml:space="preserve">   STORY    </w:t>
      </w:r>
      <w:r>
        <w:t xml:space="preserve">   HAUNTING    </w:t>
      </w:r>
      <w:r>
        <w:t xml:space="preserve">   MAGIC    </w:t>
      </w:r>
      <w:r>
        <w:t xml:space="preserve">   MUSIC    </w:t>
      </w:r>
      <w:r>
        <w:t xml:space="preserve">   MOUNTAIN    </w:t>
      </w:r>
      <w:r>
        <w:t xml:space="preserve">   PEOPLE    </w:t>
      </w:r>
      <w:r>
        <w:t xml:space="preserve">   DOOR    </w:t>
      </w:r>
      <w:r>
        <w:t xml:space="preserve">   DOGS    </w:t>
      </w:r>
      <w:r>
        <w:t xml:space="preserve">   CATS    </w:t>
      </w:r>
      <w:r>
        <w:t xml:space="preserve">   CHASED    </w:t>
      </w:r>
      <w:r>
        <w:t xml:space="preserve">   MEDIEVAL    </w:t>
      </w:r>
      <w:r>
        <w:t xml:space="preserve">   GERMANY    </w:t>
      </w:r>
      <w:r>
        <w:t xml:space="preserve">   GUILDERS    </w:t>
      </w:r>
      <w:r>
        <w:t xml:space="preserve">   RIVER    </w:t>
      </w:r>
      <w:r>
        <w:t xml:space="preserve">   WEISER    </w:t>
      </w:r>
      <w:r>
        <w:t xml:space="preserve">   ALONE    </w:t>
      </w:r>
      <w:r>
        <w:t xml:space="preserve">   SPELL    </w:t>
      </w:r>
      <w:r>
        <w:t xml:space="preserve">   REVENGE    </w:t>
      </w:r>
      <w:r>
        <w:t xml:space="preserve">   CHILDREN    </w:t>
      </w:r>
      <w:r>
        <w:t xml:space="preserve">   PIEDPIPER    </w:t>
      </w:r>
      <w:r>
        <w:t xml:space="preserve">   RATS    </w:t>
      </w:r>
      <w:r>
        <w:t xml:space="preserve">   HAMELINTOWN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Rats of Hamelin Town</dc:title>
  <dcterms:created xsi:type="dcterms:W3CDTF">2021-10-11T19:26:26Z</dcterms:created>
  <dcterms:modified xsi:type="dcterms:W3CDTF">2021-10-11T19:26:26Z</dcterms:modified>
</cp:coreProperties>
</file>