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Boxing match    </w:t>
      </w:r>
      <w:r>
        <w:t xml:space="preserve">   Chaos    </w:t>
      </w:r>
      <w:r>
        <w:t xml:space="preserve">   Clues    </w:t>
      </w:r>
      <w:r>
        <w:t xml:space="preserve">   Darkness    </w:t>
      </w:r>
      <w:r>
        <w:t xml:space="preserve">   Destroy    </w:t>
      </w:r>
      <w:r>
        <w:t xml:space="preserve">   Doubtless    </w:t>
      </w:r>
      <w:r>
        <w:t xml:space="preserve">   Evil    </w:t>
      </w:r>
      <w:r>
        <w:t xml:space="preserve">   Fast    </w:t>
      </w:r>
      <w:r>
        <w:t xml:space="preserve">   Horror    </w:t>
      </w:r>
      <w:r>
        <w:t xml:space="preserve">   Imagines    </w:t>
      </w:r>
      <w:r>
        <w:t xml:space="preserve">   Impossible questions    </w:t>
      </w:r>
      <w:r>
        <w:t xml:space="preserve">   Logical explanation    </w:t>
      </w:r>
      <w:r>
        <w:t xml:space="preserve">   Mysterious    </w:t>
      </w:r>
      <w:r>
        <w:t xml:space="preserve">   Raven    </w:t>
      </w:r>
      <w:r>
        <w:t xml:space="preserve">   Saintly days    </w:t>
      </w:r>
      <w:r>
        <w:t xml:space="preserve">   Safe little world    </w:t>
      </w:r>
      <w:r>
        <w:t xml:space="preserve">   Spooky    </w:t>
      </w:r>
      <w:r>
        <w:t xml:space="preserve">   Tempest    </w:t>
      </w:r>
      <w:r>
        <w:t xml:space="preserve">   The Night's Plutonian Shore    </w:t>
      </w:r>
      <w:r>
        <w:t xml:space="preserve">   The Man    </w:t>
      </w:r>
      <w:r>
        <w:t xml:space="preserve">   Truth    </w:t>
      </w:r>
      <w:r>
        <w:t xml:space="preserve">   Unexpected noises    </w:t>
      </w:r>
      <w:r>
        <w:t xml:space="preserve">   Unhappy master    </w:t>
      </w:r>
      <w:r>
        <w:t xml:space="preserve">   Unmerciful disaster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2021-10-11T19:26:21Z</dcterms:created>
  <dcterms:modified xsi:type="dcterms:W3CDTF">2021-10-11T19:26:21Z</dcterms:modified>
</cp:coreProperties>
</file>