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beg urgently or piteously, as for aid or mercy; beseech; entreat: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 heard tapping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the raven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shall not be lifted from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the narrator uses to describe the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raven landed on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narrator flung open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angels named the maiden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container, usually covered, in which incense is burned, especially during religious services; thurible.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raven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 ________ and nothing more when he opened the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ask (a person) earnestly; beseech; implore; beg: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narrator is reading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goddess of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having the power to charm or divert the attention; intriguing: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</dc:title>
  <dcterms:created xsi:type="dcterms:W3CDTF">2021-10-11T19:27:24Z</dcterms:created>
  <dcterms:modified xsi:type="dcterms:W3CDTF">2021-10-11T19:27:24Z</dcterms:modified>
</cp:coreProperties>
</file>