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bird sat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it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Raven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dead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raven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man doing when he heard a tapping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was the curtains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man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was the cushion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flew in his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being tapped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 begging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see when he opened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think the noise was coming from the second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emotion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of day did this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bird supposed to leave no trace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2021-10-11T19:27:41Z</dcterms:created>
  <dcterms:modified xsi:type="dcterms:W3CDTF">2021-10-11T19:27:41Z</dcterms:modified>
</cp:coreProperties>
</file>