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sitting lonely on the pallid bust?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raven keep saying?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the narrator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his lovers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raven a sign of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he see when he opened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raven standing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December decribed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mouth did this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 doing when he heard knocking?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occurrence of the same letter or sound at the beginning of adjacent or closely connected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pallid bust above?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his soul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 call the raven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poem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what time of day is this taking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hear at the chamber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he refer to the raven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he lose in the poem?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</dc:title>
  <dcterms:created xsi:type="dcterms:W3CDTF">2021-10-11T19:27:54Z</dcterms:created>
  <dcterms:modified xsi:type="dcterms:W3CDTF">2021-10-11T19:27:54Z</dcterms:modified>
</cp:coreProperties>
</file>