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it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theme of the Raven was described as the pain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raven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did the raven continue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in the first stanza is an example of onomatopoeia?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mythology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find instead?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speaker feel that Lenore might be at his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verb that describes what the poem's narrator is doing in the first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his first reaction to the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Edgar Allen Poe is famous for using _______in his poems and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raven=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narrator expect to be at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fills the narrator's heart with terror?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 of Pallas=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Lenore is the ____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were the curtains?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2021-10-11T19:27:56Z</dcterms:created>
  <dcterms:modified xsi:type="dcterms:W3CDTF">2021-10-11T19:27:56Z</dcterms:modified>
</cp:coreProperties>
</file>