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becoming sad for no apparent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setting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making the noise?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did he describe the raven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making a deep hoarse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mans reaction when he found out it was a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name does the guy keep saying over and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means feather of the raven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two words does he use to describe the purple curtains?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blanks ? "much I marveled this ________  ______  to hear discourse so plainly,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poem?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words describe how he thought of the raven as death and gore?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raven keep saying over and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raven staring that was frightening the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Sculpted upper body where the raven was sitting.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refers to the busts the raven is sitting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he describe the raven enchanting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he keep telling himself was making the noise?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word means a drug that makes you forget sorrow or grief?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Raven</dc:title>
  <dcterms:created xsi:type="dcterms:W3CDTF">2021-10-10T23:47:49Z</dcterms:created>
  <dcterms:modified xsi:type="dcterms:W3CDTF">2021-10-10T23:47:49Z</dcterms:modified>
</cp:coreProperties>
</file>