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man call the bird throughout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man expect to find when he opens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man at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man see when he first opens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line 19, he grew braver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does the poem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raven never moved from above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indirect reference to a person, place, thing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bird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was ? coping with this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had no ? as to why the bird was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perfume was ? through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does the poem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bird is ? to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that means threatening, evil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man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 meaning bare, gloomy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only thing the raven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man doing when he heard the rapping at his door?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2021-10-11T19:27:59Z</dcterms:created>
  <dcterms:modified xsi:type="dcterms:W3CDTF">2021-10-11T19:27:59Z</dcterms:modified>
</cp:coreProperties>
</file>