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Strange in a interesting or pleasing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 for or request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Framework consisting of an ornamental wood or metal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Shockingly repellent; inspiring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beg or request earnestly or urgently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reflect deeply on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Bending the head or body in reverence or 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Refined or imposing in manner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appearance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room used mostly for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long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Unpleasantly cold or damp</w:t>
            </w:r>
          </w:p>
        </w:tc>
      </w:tr>
    </w:tbl>
    <w:p>
      <w:pPr>
        <w:pStyle w:val="WordBankLarge"/>
      </w:pPr>
      <w:r>
        <w:t xml:space="preserve">   Ponder    </w:t>
      </w:r>
      <w:r>
        <w:t xml:space="preserve">   Quaint    </w:t>
      </w:r>
      <w:r>
        <w:t xml:space="preserve">   Chamber    </w:t>
      </w:r>
      <w:r>
        <w:t xml:space="preserve">   Bleak    </w:t>
      </w:r>
      <w:r>
        <w:t xml:space="preserve">   Entreat    </w:t>
      </w:r>
      <w:r>
        <w:t xml:space="preserve">   Implore    </w:t>
      </w:r>
      <w:r>
        <w:t xml:space="preserve">   Lattice    </w:t>
      </w:r>
      <w:r>
        <w:t xml:space="preserve">   Stately    </w:t>
      </w:r>
      <w:r>
        <w:t xml:space="preserve">   Yore    </w:t>
      </w:r>
      <w:r>
        <w:t xml:space="preserve">   Obeisance    </w:t>
      </w:r>
      <w:r>
        <w:t xml:space="preserve">   Mien    </w:t>
      </w:r>
      <w:r>
        <w:t xml:space="preserve">   Ghastly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 </dc:title>
  <dcterms:created xsi:type="dcterms:W3CDTF">2021-10-11T19:28:04Z</dcterms:created>
  <dcterms:modified xsi:type="dcterms:W3CDTF">2021-10-11T19:28:04Z</dcterms:modified>
</cp:coreProperties>
</file>