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phrase mean"but whose velvet-violet lining with the lamp-light gloated o'er"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 in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the nature of or characterized by precipices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something to be unbearable or not endured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or quality of shining by reflecting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is the raven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poem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gloomy state of mind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message behind 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throughout all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mountain lake or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phrase mean "Wretch, I cried, thy god hath lent thee-by these angles he hath sent thee"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gruesome; horrible; 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toward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harsh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rushlike or grass like plant of the sedge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elevated or lofty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nothing; zero, zilch </w:t>
            </w:r>
          </w:p>
        </w:tc>
      </w:tr>
    </w:tbl>
    <w:p>
      <w:pPr>
        <w:pStyle w:val="WordBankLarge"/>
      </w:pPr>
      <w:r>
        <w:t xml:space="preserve">   aught     </w:t>
      </w:r>
      <w:r>
        <w:t xml:space="preserve">   pervaded     </w:t>
      </w:r>
      <w:r>
        <w:t xml:space="preserve">   oppressively     </w:t>
      </w:r>
      <w:r>
        <w:t xml:space="preserve">   melancholy     </w:t>
      </w:r>
      <w:r>
        <w:t xml:space="preserve">   insoluble     </w:t>
      </w:r>
      <w:r>
        <w:t xml:space="preserve">   tarn     </w:t>
      </w:r>
      <w:r>
        <w:t xml:space="preserve">   sublime     </w:t>
      </w:r>
      <w:r>
        <w:t xml:space="preserve">   insufferable     </w:t>
      </w:r>
      <w:r>
        <w:t xml:space="preserve">   luster     </w:t>
      </w:r>
      <w:r>
        <w:t xml:space="preserve">   domain    </w:t>
      </w:r>
      <w:r>
        <w:t xml:space="preserve">   sentiment     </w:t>
      </w:r>
      <w:r>
        <w:t xml:space="preserve">   sedge     </w:t>
      </w:r>
      <w:r>
        <w:t xml:space="preserve">   lurid     </w:t>
      </w:r>
      <w:r>
        <w:t xml:space="preserve">   precipitous     </w:t>
      </w:r>
      <w:r>
        <w:t xml:space="preserve">   Lenore     </w:t>
      </w:r>
      <w:r>
        <w:t xml:space="preserve">   shes really gone     </w:t>
      </w:r>
      <w:r>
        <w:t xml:space="preserve">   Angles arrive     </w:t>
      </w:r>
      <w:r>
        <w:t xml:space="preserve">   mourning the loss of his lover     </w:t>
      </w:r>
      <w:r>
        <w:t xml:space="preserve">   haunted     </w:t>
      </w:r>
      <w:r>
        <w:t xml:space="preserve">   to let go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</dc:title>
  <dcterms:created xsi:type="dcterms:W3CDTF">2021-10-11T19:28:12Z</dcterms:created>
  <dcterms:modified xsi:type="dcterms:W3CDTF">2021-10-11T19:28:12Z</dcterms:modified>
</cp:coreProperties>
</file>