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Curtain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this home by ________ haunted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there and nothing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in bleak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sound from outside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quoth the raven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Get thee back into the tempest and the Night's _______ shore!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Lenore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Shall be _____, nevermore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his eyes have all the seeming of a ______ that is dreaming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raven sat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"The Raven"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sound at his chamber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my soul within me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there blam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"Thing of evil!----Prophet still, if bird or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women in The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bird was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</dc:title>
  <dcterms:created xsi:type="dcterms:W3CDTF">2021-10-11T19:28:28Z</dcterms:created>
  <dcterms:modified xsi:type="dcterms:W3CDTF">2021-10-11T19:28:28Z</dcterms:modified>
</cp:coreProperties>
</file>