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Raven"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evil devil    </w:t>
      </w:r>
      <w:r>
        <w:t xml:space="preserve">   perched    </w:t>
      </w:r>
      <w:r>
        <w:t xml:space="preserve">   lonely    </w:t>
      </w:r>
      <w:r>
        <w:t xml:space="preserve">   door    </w:t>
      </w:r>
      <w:r>
        <w:t xml:space="preserve">   tapping    </w:t>
      </w:r>
      <w:r>
        <w:t xml:space="preserve">   darkness    </w:t>
      </w:r>
      <w:r>
        <w:t xml:space="preserve">   nevermore    </w:t>
      </w:r>
      <w:r>
        <w:t xml:space="preserve">   curtain    </w:t>
      </w:r>
      <w:r>
        <w:t xml:space="preserve">   visitor    </w:t>
      </w:r>
      <w:r>
        <w:t xml:space="preserve">   ghostly soul    </w:t>
      </w:r>
      <w:r>
        <w:t xml:space="preserve">   fire    </w:t>
      </w:r>
      <w:r>
        <w:t xml:space="preserve">   tree branches    </w:t>
      </w:r>
      <w:r>
        <w:t xml:space="preserve">   whisper    </w:t>
      </w:r>
      <w:r>
        <w:t xml:space="preserve">   Lenore    </w:t>
      </w:r>
      <w:r>
        <w:t xml:space="preserve">   wind    </w:t>
      </w:r>
      <w:r>
        <w:t xml:space="preserve">   midnight    </w:t>
      </w:r>
      <w:r>
        <w:t xml:space="preserve">   bleak December    </w:t>
      </w:r>
      <w:r>
        <w:t xml:space="preserve">   shutter    </w:t>
      </w:r>
      <w:r>
        <w:t xml:space="preserve">   chamber    </w:t>
      </w:r>
      <w:r>
        <w:t xml:space="preserve">   raven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Raven" </dc:title>
  <dcterms:created xsi:type="dcterms:W3CDTF">2021-10-10T23:52:18Z</dcterms:created>
  <dcterms:modified xsi:type="dcterms:W3CDTF">2021-10-10T23:52:18Z</dcterms:modified>
</cp:coreProperties>
</file>