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Pallas    </w:t>
      </w:r>
      <w:r>
        <w:t xml:space="preserve">   chamber    </w:t>
      </w:r>
      <w:r>
        <w:t xml:space="preserve">   lore    </w:t>
      </w:r>
      <w:r>
        <w:t xml:space="preserve">   morrow    </w:t>
      </w:r>
      <w:r>
        <w:t xml:space="preserve">   Lenore    </w:t>
      </w:r>
      <w:r>
        <w:t xml:space="preserve">   nevermore    </w:t>
      </w:r>
      <w:r>
        <w:t xml:space="preserve">   weary    </w:t>
      </w:r>
      <w:r>
        <w:t xml:space="preserve">   tapping    </w:t>
      </w:r>
      <w:r>
        <w:t xml:space="preserve">   dreary    </w:t>
      </w:r>
      <w:r>
        <w:t xml:space="preserve">   raven    </w:t>
      </w:r>
      <w:r>
        <w:t xml:space="preserve">   midnight    </w:t>
      </w:r>
      <w:r>
        <w:t xml:space="preserve">   soul    </w:t>
      </w:r>
      <w:r>
        <w:t xml:space="preserve">   grim    </w:t>
      </w:r>
      <w:r>
        <w:t xml:space="preserve">   angels    </w:t>
      </w:r>
      <w:r>
        <w:t xml:space="preserve">  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2021-10-11T19:26:31Z</dcterms:created>
  <dcterms:modified xsi:type="dcterms:W3CDTF">2021-10-11T19:26:31Z</dcterms:modified>
</cp:coreProperties>
</file>