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unusually attractive or old 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pensive sadness, typically with no obvious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occurrence of the same letter or sound at the beginning of adjacent or closely connected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the sound of a vowel for an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Beginning of 9th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good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Whom is the narrator talking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intimidated or discouraged by danger, difficulty or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easily upset or excited</w:t>
            </w:r>
          </w:p>
        </w:tc>
      </w:tr>
    </w:tbl>
    <w:p>
      <w:pPr>
        <w:pStyle w:val="WordBankMedium"/>
      </w:pPr>
      <w:r>
        <w:t xml:space="preserve">   Morrow    </w:t>
      </w:r>
      <w:r>
        <w:t xml:space="preserve">   Quaint    </w:t>
      </w:r>
      <w:r>
        <w:t xml:space="preserve">   Decorum    </w:t>
      </w:r>
      <w:r>
        <w:t xml:space="preserve">   Placid    </w:t>
      </w:r>
      <w:r>
        <w:t xml:space="preserve">   undaunted    </w:t>
      </w:r>
      <w:r>
        <w:t xml:space="preserve">   Melancholy    </w:t>
      </w:r>
      <w:r>
        <w:t xml:space="preserve">   Assonance    </w:t>
      </w:r>
      <w:r>
        <w:t xml:space="preserve">   Alliteration    </w:t>
      </w:r>
      <w:r>
        <w:t xml:space="preserve">   Lenore    </w:t>
      </w:r>
      <w:r>
        <w:t xml:space="preserve">   Edgar Allen Poe    </w:t>
      </w:r>
      <w:r>
        <w:t xml:space="preserve">   stanza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 Crossword</dc:title>
  <dcterms:created xsi:type="dcterms:W3CDTF">2021-10-11T19:28:17Z</dcterms:created>
  <dcterms:modified xsi:type="dcterms:W3CDTF">2021-10-11T19:28:17Z</dcterms:modified>
</cp:coreProperties>
</file>