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room used for formal or public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something in a low or barely audible voice, especially in dissatisfaction or irritation.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container in which incense is burned, typically during a religious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Leaning or lying back in a relaxed position with the back supported.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regarded as an inspired teacher or proclaimer of the will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piece of burning or glowing coal or wood in a dying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person's look or manner, especially one of a particular kind indicating their character or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Attractively unusual or old-fashioned.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Attempt to find.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feeling of deep distress caused by loss, disappointment, or other misfortune suffered by oneself or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evil spirit or demon.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Deserted of people and in a state of bleak and dismal emptiness.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unfortunate or unhappy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something in a low, soft, or indistinct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Dull, bleak, and lifeless; depressing.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silk.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an earnest or anxious request; pleading.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Sending out light; shining or glowing brightly.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keenly or with difficulty at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beg someone earnestly or desperately to do something.</w:t>
            </w:r>
          </w:p>
        </w:tc>
      </w:tr>
    </w:tbl>
    <w:p>
      <w:pPr>
        <w:pStyle w:val="WordBankMedium"/>
      </w:pPr>
      <w:r>
        <w:t xml:space="preserve">   Implore    </w:t>
      </w:r>
      <w:r>
        <w:t xml:space="preserve">   Mien    </w:t>
      </w:r>
      <w:r>
        <w:t xml:space="preserve">   Prophet    </w:t>
      </w:r>
      <w:r>
        <w:t xml:space="preserve">   Sorrow    </w:t>
      </w:r>
      <w:r>
        <w:t xml:space="preserve">   Desolate    </w:t>
      </w:r>
      <w:r>
        <w:t xml:space="preserve">   Fiend    </w:t>
      </w:r>
      <w:r>
        <w:t xml:space="preserve">   Chamber    </w:t>
      </w:r>
      <w:r>
        <w:t xml:space="preserve">   Censer    </w:t>
      </w:r>
      <w:r>
        <w:t xml:space="preserve">   Wretch    </w:t>
      </w:r>
      <w:r>
        <w:t xml:space="preserve">   Radiant    </w:t>
      </w:r>
      <w:r>
        <w:t xml:space="preserve">   Silken    </w:t>
      </w:r>
      <w:r>
        <w:t xml:space="preserve">   Dreary    </w:t>
      </w:r>
      <w:r>
        <w:t xml:space="preserve">   Peering    </w:t>
      </w:r>
      <w:r>
        <w:t xml:space="preserve">   Ember    </w:t>
      </w:r>
      <w:r>
        <w:t xml:space="preserve">   Sought    </w:t>
      </w:r>
      <w:r>
        <w:t xml:space="preserve">   Entreating    </w:t>
      </w:r>
      <w:r>
        <w:t xml:space="preserve">   Murmured    </w:t>
      </w:r>
      <w:r>
        <w:t xml:space="preserve">   Quaint    </w:t>
      </w:r>
      <w:r>
        <w:t xml:space="preserve">   Muttered     </w:t>
      </w:r>
      <w:r>
        <w:t xml:space="preserve">   Reclining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Crossword</dc:title>
  <dcterms:created xsi:type="dcterms:W3CDTF">2021-10-11T19:28:21Z</dcterms:created>
  <dcterms:modified xsi:type="dcterms:W3CDTF">2021-10-11T19:28:21Z</dcterms:modified>
</cp:coreProperties>
</file>