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ends a lot of the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tapping?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all the things contribute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person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raven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are the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ends a lot of the paragraph?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sound device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quoth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he use the word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he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he know what is tapping right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this story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raven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single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tapping at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him what is the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he see ghosts?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Crossword </dc:title>
  <dcterms:created xsi:type="dcterms:W3CDTF">2021-10-11T19:28:24Z</dcterms:created>
  <dcterms:modified xsi:type="dcterms:W3CDTF">2021-10-11T19:28:24Z</dcterms:modified>
</cp:coreProperties>
</file>