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Raven"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the raven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poem takes during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goddess Athena's other name in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Poe uses words like "dying" and "ghost" to describe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for groups of lines in a poem like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word the raven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Throughout the poem, the narrator uses logic to ____________ with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word for "relief."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potion of forgetfulness which the narrator wants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means "to drink."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literary device is "...the silken, sad, uncertain rustling..."?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narrator opens the door, he also metaphorically opens a door to the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narrator calls out into the darkness for Lenore, he abandons logic for______?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image are doors and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mood or atmosphere does Poe create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Damsels in distress, gloomy weather, and burdened protagonists are elements of 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Towards the end of the poem, the narrator hopes to meet Lenore 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poem, it is uncertain whether the narrator is awake 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raven enters.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woman the narrator is mourning?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sound that the narrator FIRST hears.</w:t>
            </w:r>
          </w:p>
        </w:tc>
      </w:tr>
    </w:tbl>
    <w:p>
      <w:pPr>
        <w:pStyle w:val="WordBankLarge"/>
      </w:pPr>
      <w:r>
        <w:t xml:space="preserve">   Stanza    </w:t>
      </w:r>
      <w:r>
        <w:t xml:space="preserve">   Alliteration    </w:t>
      </w:r>
      <w:r>
        <w:t xml:space="preserve">   Suspense    </w:t>
      </w:r>
      <w:r>
        <w:t xml:space="preserve">   Lenore    </w:t>
      </w:r>
      <w:r>
        <w:t xml:space="preserve">   Liminal Spaces    </w:t>
      </w:r>
      <w:r>
        <w:t xml:space="preserve">   Pallas    </w:t>
      </w:r>
      <w:r>
        <w:t xml:space="preserve">   Pluto    </w:t>
      </w:r>
      <w:r>
        <w:t xml:space="preserve">   Rationalize    </w:t>
      </w:r>
      <w:r>
        <w:t xml:space="preserve">   Nevermore    </w:t>
      </w:r>
      <w:r>
        <w:t xml:space="preserve">   Supernatural    </w:t>
      </w:r>
      <w:r>
        <w:t xml:space="preserve">   Nepenthe    </w:t>
      </w:r>
      <w:r>
        <w:t xml:space="preserve">   Personification    </w:t>
      </w:r>
      <w:r>
        <w:t xml:space="preserve">   Respite    </w:t>
      </w:r>
      <w:r>
        <w:t xml:space="preserve">   Quaff    </w:t>
      </w:r>
      <w:r>
        <w:t xml:space="preserve">   Gothic Literature    </w:t>
      </w:r>
      <w:r>
        <w:t xml:space="preserve">   Dreaming    </w:t>
      </w:r>
      <w:r>
        <w:t xml:space="preserve">   December    </w:t>
      </w:r>
      <w:r>
        <w:t xml:space="preserve">   Hope    </w:t>
      </w:r>
      <w:r>
        <w:t xml:space="preserve">   Deliberate     </w:t>
      </w:r>
      <w:r>
        <w:t xml:space="preserve">   Heaven    </w:t>
      </w:r>
      <w:r>
        <w:t xml:space="preserve">   Window    </w:t>
      </w:r>
      <w:r>
        <w:t xml:space="preserve">   Tapping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Raven" Crossword</dc:title>
  <dcterms:created xsi:type="dcterms:W3CDTF">2021-10-25T03:40:27Z</dcterms:created>
  <dcterms:modified xsi:type="dcterms:W3CDTF">2021-10-25T03:40:27Z</dcterms:modified>
</cp:coreProperties>
</file>