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color of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of night did the noise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this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raven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narrator first see when he opened the door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"While I nodded, nearly napping, suddenly there came a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fabric were the curtains?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word that they Raven kept repeating?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"Perched upon a bust of _____ just above my chamber door-"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narrator doing in the beginning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narrators long-lost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raven knocking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"Tell me what thy lordly name is on the _________ ________ shore!"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this poem story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narrator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this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knocking on the narrators 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narrator call the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Lenore is his long-lost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were the curtains?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Crossword Puzzle </dc:title>
  <dcterms:created xsi:type="dcterms:W3CDTF">2021-10-11T19:27:52Z</dcterms:created>
  <dcterms:modified xsi:type="dcterms:W3CDTF">2021-10-11T19:27:52Z</dcterms:modified>
</cp:coreProperties>
</file>