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Raven Enrichment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WRETCH    </w:t>
      </w:r>
      <w:r>
        <w:t xml:space="preserve">   TEMPEST    </w:t>
      </w:r>
      <w:r>
        <w:t xml:space="preserve">   SURCEASE    </w:t>
      </w:r>
      <w:r>
        <w:t xml:space="preserve">   SPEAKER    </w:t>
      </w:r>
      <w:r>
        <w:t xml:space="preserve">   SORROW    </w:t>
      </w:r>
      <w:r>
        <w:t xml:space="preserve">   SERAPHIM    </w:t>
      </w:r>
      <w:r>
        <w:t xml:space="preserve">   RAVEN    </w:t>
      </w:r>
      <w:r>
        <w:t xml:space="preserve">   QUAFF    </w:t>
      </w:r>
      <w:r>
        <w:t xml:space="preserve">   PROPHET    </w:t>
      </w:r>
      <w:r>
        <w:t xml:space="preserve">   PLACID    </w:t>
      </w:r>
      <w:r>
        <w:t xml:space="preserve">   PALLAS    </w:t>
      </w:r>
      <w:r>
        <w:t xml:space="preserve">   OMINOUS    </w:t>
      </w:r>
      <w:r>
        <w:t xml:space="preserve">   NEVERMORE    </w:t>
      </w:r>
      <w:r>
        <w:t xml:space="preserve">   NAPPING    </w:t>
      </w:r>
      <w:r>
        <w:t xml:space="preserve">   MIEN    </w:t>
      </w:r>
      <w:r>
        <w:t xml:space="preserve">   MIDNIGHT    </w:t>
      </w:r>
      <w:r>
        <w:t xml:space="preserve">   GILEAD    </w:t>
      </w:r>
      <w:r>
        <w:t xml:space="preserve">   FLIRT    </w:t>
      </w:r>
      <w:r>
        <w:t xml:space="preserve">   EDGAR ALLAN POE    </w:t>
      </w:r>
      <w:r>
        <w:t xml:space="preserve">   EBONY    </w:t>
      </w:r>
      <w:r>
        <w:t xml:space="preserve">   DECEMBER    </w:t>
      </w:r>
      <w:r>
        <w:t xml:space="preserve">   COUNTENANCE    </w:t>
      </w:r>
      <w:r>
        <w:t xml:space="preserve">   chamber    </w:t>
      </w:r>
      <w:r>
        <w:t xml:space="preserve">   Books    </w:t>
      </w:r>
      <w:r>
        <w:t xml:space="preserve">   BEGUILE    </w:t>
      </w:r>
      <w:r>
        <w:t xml:space="preserve">   Beak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Raven Enrichment Activity</dc:title>
  <dcterms:created xsi:type="dcterms:W3CDTF">2021-10-11T19:27:03Z</dcterms:created>
  <dcterms:modified xsi:type="dcterms:W3CDTF">2021-10-11T19:27:03Z</dcterms:modified>
</cp:coreProperties>
</file>