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Raven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cruel or wicked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begging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thought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criss-cross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tricking or deceiving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spoke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feather</w:t>
            </w:r>
          </w:p>
        </w:tc>
      </w:tr>
    </w:tbl>
    <w:p>
      <w:pPr>
        <w:pStyle w:val="WordBankMedium"/>
      </w:pPr>
      <w:r>
        <w:t xml:space="preserve">   beguiling    </w:t>
      </w:r>
      <w:r>
        <w:t xml:space="preserve">   implore    </w:t>
      </w:r>
      <w:r>
        <w:t xml:space="preserve">   lattice    </w:t>
      </w:r>
      <w:r>
        <w:t xml:space="preserve">   pallid    </w:t>
      </w:r>
      <w:r>
        <w:t xml:space="preserve">   stately    </w:t>
      </w:r>
      <w:r>
        <w:t xml:space="preserve">   undaunted    </w:t>
      </w:r>
      <w:r>
        <w:t xml:space="preserve">   lore    </w:t>
      </w:r>
      <w:r>
        <w:t xml:space="preserve">   fiend    </w:t>
      </w:r>
      <w:r>
        <w:t xml:space="preserve">   plume    </w:t>
      </w:r>
      <w:r>
        <w:t xml:space="preserve">   entreating    </w:t>
      </w:r>
      <w:r>
        <w:t xml:space="preserve">   desolate    </w:t>
      </w:r>
      <w:r>
        <w:t xml:space="preserve">   murmured    </w:t>
      </w:r>
      <w:r>
        <w:t xml:space="preserve">   countenance    </w:t>
      </w:r>
      <w:r>
        <w:t xml:space="preserve">   pondered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Vocabulary Crossword</dc:title>
  <dcterms:created xsi:type="dcterms:W3CDTF">2021-10-11T19:27:16Z</dcterms:created>
  <dcterms:modified xsi:type="dcterms:W3CDTF">2021-10-11T19:27:16Z</dcterms:modified>
</cp:coreProperties>
</file>