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Raven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 something in a soft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the bird 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attractively unusual or old-fashioned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just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did he describe the raven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bird keep saying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making a deep horse sound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with difficulty at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girl or young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address to a woman in a polite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structure consisting of strips of wood or metal crossed and fastened together with square or diamond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expressing and anxious request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following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of knowledge on a subject or held by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bird in the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stanzas are in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light and is of french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of land lacking vegetation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 crossword</dc:title>
  <dcterms:created xsi:type="dcterms:W3CDTF">2021-10-11T19:28:10Z</dcterms:created>
  <dcterms:modified xsi:type="dcterms:W3CDTF">2021-10-11T19:28:10Z</dcterms:modified>
</cp:coreProperties>
</file>