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Pallid    </w:t>
      </w:r>
      <w:r>
        <w:t xml:space="preserve">   Quaff    </w:t>
      </w:r>
      <w:r>
        <w:t xml:space="preserve">   Nepenthes    </w:t>
      </w:r>
      <w:r>
        <w:t xml:space="preserve">   Seraphim    </w:t>
      </w:r>
      <w:r>
        <w:t xml:space="preserve">   Divining    </w:t>
      </w:r>
      <w:r>
        <w:t xml:space="preserve">   Placid    </w:t>
      </w:r>
      <w:r>
        <w:t xml:space="preserve">   Ungainly    </w:t>
      </w:r>
      <w:r>
        <w:t xml:space="preserve">   Plutonian shore    </w:t>
      </w:r>
      <w:r>
        <w:t xml:space="preserve">   Beguiling    </w:t>
      </w:r>
      <w:r>
        <w:t xml:space="preserve">   Pallas Athena    </w:t>
      </w:r>
      <w:r>
        <w:t xml:space="preserve">   Obeisance    </w:t>
      </w:r>
      <w:r>
        <w:t xml:space="preserve">   yore    </w:t>
      </w:r>
      <w:r>
        <w:t xml:space="preserve">   Thereat    </w:t>
      </w:r>
      <w:r>
        <w:t xml:space="preserve">   Implore    </w:t>
      </w:r>
      <w:r>
        <w:t xml:space="preserve">   Entreating    </w:t>
      </w:r>
      <w:r>
        <w:t xml:space="preserve">   Surcease    </w:t>
      </w:r>
      <w:r>
        <w:t xml:space="preserve">   Wrought    </w:t>
      </w:r>
      <w:r>
        <w:t xml:space="preserve">   Lore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2021-10-11T19:26:40Z</dcterms:created>
  <dcterms:modified xsi:type="dcterms:W3CDTF">2021-10-11T19:26:40Z</dcterms:modified>
</cp:coreProperties>
</file>