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owner of the everlasting 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disguise of the raven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rich man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 the ravens mother swallowed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object in 2nd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petrel sent to trap the raven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raven is a 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fish the river people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used to cover petrel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majority of native Americans came from who told this myth</w:t>
            </w:r>
          </w:p>
        </w:tc>
      </w:tr>
    </w:tbl>
    <w:p>
      <w:pPr>
        <w:pStyle w:val="WordBankMedium"/>
      </w:pPr>
      <w:r>
        <w:t xml:space="preserve">   hot stone    </w:t>
      </w:r>
      <w:r>
        <w:t xml:space="preserve">   moon    </w:t>
      </w:r>
      <w:r>
        <w:t xml:space="preserve">   trickster     </w:t>
      </w:r>
      <w:r>
        <w:t xml:space="preserve">   spirits    </w:t>
      </w:r>
      <w:r>
        <w:t xml:space="preserve">   Nass    </w:t>
      </w:r>
      <w:r>
        <w:t xml:space="preserve">   child    </w:t>
      </w:r>
      <w:r>
        <w:t xml:space="preserve">   dogpoop    </w:t>
      </w:r>
      <w:r>
        <w:t xml:space="preserve">   eulachon    </w:t>
      </w:r>
      <w:r>
        <w:t xml:space="preserve">   alaska     </w:t>
      </w:r>
      <w:r>
        <w:t xml:space="preserve">   petrel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Raven</dc:title>
  <dcterms:created xsi:type="dcterms:W3CDTF">2021-10-11T19:26:45Z</dcterms:created>
  <dcterms:modified xsi:type="dcterms:W3CDTF">2021-10-11T19:26:45Z</dcterms:modified>
</cp:coreProperties>
</file>