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demon    </w:t>
      </w:r>
      <w:r>
        <w:t xml:space="preserve">   tempest    </w:t>
      </w:r>
      <w:r>
        <w:t xml:space="preserve">   radiantmaiden    </w:t>
      </w:r>
      <w:r>
        <w:t xml:space="preserve">   quaff    </w:t>
      </w:r>
      <w:r>
        <w:t xml:space="preserve">   respite    </w:t>
      </w:r>
      <w:r>
        <w:t xml:space="preserve">   Seraphim    </w:t>
      </w:r>
      <w:r>
        <w:t xml:space="preserve">   melancholy    </w:t>
      </w:r>
      <w:r>
        <w:t xml:space="preserve">   December    </w:t>
      </w:r>
      <w:r>
        <w:t xml:space="preserve">   midnightdreary    </w:t>
      </w:r>
      <w:r>
        <w:t xml:space="preserve">   Lenore    </w:t>
      </w:r>
      <w:r>
        <w:t xml:space="preserve">   birdordevil    </w:t>
      </w:r>
      <w:r>
        <w:t xml:space="preserve">   balmingilead    </w:t>
      </w:r>
      <w:r>
        <w:t xml:space="preserve">   nepenthe    </w:t>
      </w:r>
      <w:r>
        <w:t xml:space="preserve">   plutonian    </w:t>
      </w:r>
      <w:r>
        <w:t xml:space="preserve">   pallas    </w:t>
      </w:r>
      <w:r>
        <w:t xml:space="preserve">   perched    </w:t>
      </w:r>
      <w:r>
        <w:t xml:space="preserve">   quoth    </w:t>
      </w:r>
      <w:r>
        <w:t xml:space="preserve">   chamber    </w:t>
      </w:r>
      <w:r>
        <w:t xml:space="preserve">   quoththeraven    </w:t>
      </w:r>
      <w:r>
        <w:t xml:space="preserve">   methought    </w:t>
      </w:r>
      <w:r>
        <w:t xml:space="preserve">   prophet    </w:t>
      </w:r>
      <w:r>
        <w:t xml:space="preserve">   nevermore    </w:t>
      </w:r>
      <w:r>
        <w:t xml:space="preserve">   raven    </w:t>
      </w:r>
      <w:r>
        <w:t xml:space="preserve">   purplecurtain    </w:t>
      </w:r>
      <w:r>
        <w:t xml:space="preserve">   tapping    </w:t>
      </w:r>
      <w:r>
        <w:t xml:space="preserve">   edgarallanpoe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2021-10-11T19:26:47Z</dcterms:created>
  <dcterms:modified xsi:type="dcterms:W3CDTF">2021-10-11T19:26:47Z</dcterms:modified>
</cp:coreProperties>
</file>