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Assonance    </w:t>
      </w:r>
      <w:r>
        <w:t xml:space="preserve">   chamber    </w:t>
      </w:r>
      <w:r>
        <w:t xml:space="preserve">   Consonance    </w:t>
      </w:r>
      <w:r>
        <w:t xml:space="preserve">   December    </w:t>
      </w:r>
      <w:r>
        <w:t xml:space="preserve">   door    </w:t>
      </w:r>
      <w:r>
        <w:t xml:space="preserve">   dreary    </w:t>
      </w:r>
      <w:r>
        <w:t xml:space="preserve">   embers    </w:t>
      </w:r>
      <w:r>
        <w:t xml:space="preserve">   Imagery    </w:t>
      </w:r>
      <w:r>
        <w:t xml:space="preserve">   Lenore    </w:t>
      </w:r>
      <w:r>
        <w:t xml:space="preserve">   lore    </w:t>
      </w:r>
      <w:r>
        <w:t xml:space="preserve">   midnight    </w:t>
      </w:r>
      <w:r>
        <w:t xml:space="preserve">   Mood    </w:t>
      </w:r>
      <w:r>
        <w:t xml:space="preserve">   napping    </w:t>
      </w:r>
      <w:r>
        <w:t xml:space="preserve">   nevermore    </w:t>
      </w:r>
      <w:r>
        <w:t xml:space="preserve">   nodding    </w:t>
      </w:r>
      <w:r>
        <w:t xml:space="preserve">   Onomatopoeia    </w:t>
      </w:r>
      <w:r>
        <w:t xml:space="preserve">   Poe    </w:t>
      </w:r>
      <w:r>
        <w:t xml:space="preserve">   rapping    </w:t>
      </w:r>
      <w:r>
        <w:t xml:space="preserve">   raven    </w:t>
      </w:r>
      <w:r>
        <w:t xml:space="preserve">   Rhyme    </w:t>
      </w:r>
      <w:r>
        <w:t xml:space="preserve">   Setting    </w:t>
      </w:r>
      <w:r>
        <w:t xml:space="preserve">   tapping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</dc:title>
  <dcterms:created xsi:type="dcterms:W3CDTF">2021-10-11T19:26:50Z</dcterms:created>
  <dcterms:modified xsi:type="dcterms:W3CDTF">2021-10-11T19:26:50Z</dcterms:modified>
</cp:coreProperties>
</file>