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Ravenmaster's Secret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know something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quiet stuttered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are hesitant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go with someone somewhere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run or flow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have rights to something like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ink is unreadable and messy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someone is doing something wrong they are being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to make something like butter long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crime of betraying someone or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Ravenmaster's Secret</dc:title>
  <dcterms:created xsi:type="dcterms:W3CDTF">2021-10-11T19:27:11Z</dcterms:created>
  <dcterms:modified xsi:type="dcterms:W3CDTF">2021-10-11T19:27:11Z</dcterms:modified>
</cp:coreProperties>
</file>