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brook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Hawii, a white person or non-native Hawiian.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overhanging or extremely steep area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deep,narrow valley made by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will fall,pour,or rush in stages,like a waterfall over steep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coiled or looped bundle of something, such as rope or yarn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Starting to decay and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 a high-pitched piercing sound or words, especially as an expression of terror, pain,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has many knots and bumpy areas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unwilling way and hesitant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Ravine</dc:title>
  <dcterms:created xsi:type="dcterms:W3CDTF">2021-10-11T19:27:09Z</dcterms:created>
  <dcterms:modified xsi:type="dcterms:W3CDTF">2021-10-11T19:27:09Z</dcterms:modified>
</cp:coreProperties>
</file>