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Ravine and from The Jumping  Tree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agreement.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coiled or looped bundle of something, such as rope or yarn.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sideways.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can fall, pour, or rush in stages, like a waterfall over steep rocks.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brook or stream.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starting to decay and fall apart.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overhanging or extremely steep area of rock.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has many knots and bumpy areas on its surface.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sell things.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bits of dry wood used to start a fire.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deep, narrow valley made by running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gigantic, enormous.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characteristic of a moving body that is caused by its mass and its motion.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Hawaii, a white person or non-native Hawaiian.</w:t>
            </w:r>
          </w:p>
        </w:tc>
      </w:tr>
    </w:tbl>
    <w:p>
      <w:pPr>
        <w:pStyle w:val="WordBankSmall"/>
      </w:pPr>
      <w:r>
        <w:t xml:space="preserve">   ravine    </w:t>
      </w:r>
      <w:r>
        <w:t xml:space="preserve">   haole    </w:t>
      </w:r>
      <w:r>
        <w:t xml:space="preserve">   decomposing    </w:t>
      </w:r>
      <w:r>
        <w:t xml:space="preserve">   hank    </w:t>
      </w:r>
      <w:r>
        <w:t xml:space="preserve">   vendors    </w:t>
      </w:r>
      <w:r>
        <w:t xml:space="preserve">   kindling    </w:t>
      </w:r>
      <w:r>
        <w:t xml:space="preserve">   mammoth    </w:t>
      </w:r>
      <w:r>
        <w:t xml:space="preserve">   sidle    </w:t>
      </w:r>
      <w:r>
        <w:t xml:space="preserve">   contract    </w:t>
      </w:r>
      <w:r>
        <w:t xml:space="preserve">   gnarly    </w:t>
      </w:r>
      <w:r>
        <w:t xml:space="preserve">   rivulet    </w:t>
      </w:r>
      <w:r>
        <w:t xml:space="preserve">   cascade    </w:t>
      </w:r>
      <w:r>
        <w:t xml:space="preserve">   precipice    </w:t>
      </w:r>
      <w:r>
        <w:t xml:space="preserve">   momentum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Ravine and from The Jumping  Tree </dc:title>
  <dcterms:created xsi:type="dcterms:W3CDTF">2021-10-11T19:26:33Z</dcterms:created>
  <dcterms:modified xsi:type="dcterms:W3CDTF">2021-10-11T19:26:33Z</dcterms:modified>
</cp:coreProperties>
</file>