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Ravine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joe boy’s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friends were near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Disobeying Vinny’s mother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quiet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vinny was climbing he smelled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friends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friends were at the Ravine because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Vinny boy think was an idiot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everyone expect vinny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Ravine cross word puzzle</dc:title>
  <dcterms:created xsi:type="dcterms:W3CDTF">2021-10-11T19:27:18Z</dcterms:created>
  <dcterms:modified xsi:type="dcterms:W3CDTF">2021-10-11T19:27:18Z</dcterms:modified>
</cp:coreProperties>
</file>