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Readathon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author    </w:t>
      </w:r>
      <w:r>
        <w:t xml:space="preserve">   black    </w:t>
      </w:r>
      <w:r>
        <w:t xml:space="preserve">   book    </w:t>
      </w:r>
      <w:r>
        <w:t xml:space="preserve">   bookmark    </w:t>
      </w:r>
      <w:r>
        <w:t xml:space="preserve">   chapter    </w:t>
      </w:r>
      <w:r>
        <w:t xml:space="preserve">   hubie    </w:t>
      </w:r>
      <w:r>
        <w:t xml:space="preserve">   imagination    </w:t>
      </w:r>
      <w:r>
        <w:t xml:space="preserve">   kings    </w:t>
      </w:r>
      <w:r>
        <w:t xml:space="preserve">   lagoon    </w:t>
      </w:r>
      <w:r>
        <w:t xml:space="preserve">   librarian    </w:t>
      </w:r>
      <w:r>
        <w:t xml:space="preserve">   pages    </w:t>
      </w:r>
      <w:r>
        <w:t xml:space="preserve">   picture    </w:t>
      </w:r>
      <w:r>
        <w:t xml:space="preserve">   pizza    </w:t>
      </w:r>
      <w:r>
        <w:t xml:space="preserve">   readathon    </w:t>
      </w:r>
      <w:r>
        <w:t xml:space="preserve">   school    </w:t>
      </w:r>
      <w:r>
        <w:t xml:space="preserve">   score    </w:t>
      </w:r>
      <w:r>
        <w:t xml:space="preserve">   team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Readathon</dc:title>
  <dcterms:created xsi:type="dcterms:W3CDTF">2021-10-11T19:26:31Z</dcterms:created>
  <dcterms:modified xsi:type="dcterms:W3CDTF">2021-10-11T19:26:31Z</dcterms:modified>
</cp:coreProperties>
</file>