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Reader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 gave Sefia a ___ when she was younger who then gave it to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 lived at the Library as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Archer and Sefia hid a wooden crate when they accidently became ___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"Are you a reader or are you 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magical things or book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Tanin viewed Sefia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"This is a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Locksmith was Nin's old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Palo Kanta tried to shoot Sefia and instead was killed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Sefia wanted to seek what against the people who killed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Sefia calls 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phrase carved into the crate used to keep Sefia and Archer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Cage, a place where fights happen, is run by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Archer was branded with a burn around his neck as a young boy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Cursed ___ of Lady Delune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bloodthirsty warlord and Scourge of the East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Sefia's parents were members of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Reader Crossword</dc:title>
  <dcterms:created xsi:type="dcterms:W3CDTF">2021-10-11T19:28:22Z</dcterms:created>
  <dcterms:modified xsi:type="dcterms:W3CDTF">2021-10-11T19:28:22Z</dcterms:modified>
</cp:coreProperties>
</file>