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Reading and Writing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Presentation     </w:t>
      </w:r>
      <w:r>
        <w:t xml:space="preserve">   Sentences     </w:t>
      </w:r>
      <w:r>
        <w:t xml:space="preserve">   Editing    </w:t>
      </w:r>
      <w:r>
        <w:t xml:space="preserve">   Narrative Writing    </w:t>
      </w:r>
      <w:r>
        <w:t xml:space="preserve">   Exploring     </w:t>
      </w:r>
      <w:r>
        <w:t xml:space="preserve">   Comprehension     </w:t>
      </w:r>
      <w:r>
        <w:t xml:space="preserve">   Shared Reading     </w:t>
      </w:r>
      <w:r>
        <w:t xml:space="preserve">   Prewriting    </w:t>
      </w:r>
      <w:r>
        <w:t xml:space="preserve">   Word Identification    </w:t>
      </w:r>
      <w:r>
        <w:t xml:space="preserve">   Prereading    </w:t>
      </w:r>
      <w:r>
        <w:t xml:space="preserve">   Writing Skiils    </w:t>
      </w:r>
      <w:r>
        <w:t xml:space="preserve">   Word Choice     </w:t>
      </w:r>
      <w:r>
        <w:t xml:space="preserve">   Correcting Errors    </w:t>
      </w:r>
      <w:r>
        <w:t xml:space="preserve">   Minilessons    </w:t>
      </w:r>
      <w:r>
        <w:t xml:space="preserve">   Shared Reading    </w:t>
      </w:r>
      <w:r>
        <w:t xml:space="preserve">   Proofreading    </w:t>
      </w:r>
      <w:r>
        <w:t xml:space="preserve">   Editing     </w:t>
      </w:r>
      <w:r>
        <w:t xml:space="preserve">   Phonics     </w:t>
      </w:r>
      <w:r>
        <w:t xml:space="preserve">   Drafting     </w:t>
      </w:r>
      <w:r>
        <w:t xml:space="preserve">   Phonemic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Reading and Writing Processes </dc:title>
  <dcterms:created xsi:type="dcterms:W3CDTF">2021-10-11T19:26:41Z</dcterms:created>
  <dcterms:modified xsi:type="dcterms:W3CDTF">2021-10-11T19:26:41Z</dcterms:modified>
</cp:coreProperties>
</file>