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Real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talks to cats more than people?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Oscar invites Callie to where?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Oscar and Callie make to find out what was making the children sick?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Oscar made potions and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Oscar dumped the magic items on what part the wizard tree?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Plague lands do to the monsters power?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Who's the Magician?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shattered the greenhouse?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traded to the healer because her brother was sick?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Who is the apprentice of the magician/ he was also the guy who was brought back in a sack?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attacked the monster?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Caleb mad at Oscar about?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Real Boy</dc:title>
  <dcterms:created xsi:type="dcterms:W3CDTF">2021-10-11T19:27:09Z</dcterms:created>
  <dcterms:modified xsi:type="dcterms:W3CDTF">2021-10-11T19:27:09Z</dcterms:modified>
</cp:coreProperties>
</file>